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哈特拉斯船长历险记</w:t>
      </w:r>
    </w:p>
    <w:p>
      <w:r>
        <w:rPr>
          <w:rFonts w:ascii="宋体" w:hAnsi="宋体" w:eastAsia="宋体"/>
          <w:sz w:val="24"/>
        </w:rPr>
        <w:t>儒勒·凡尔纳（Verne,J.）原,北京未来新世纪教育科学发展中心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哈特拉斯船长历险记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儒勒·凡尔纳（Verne,J.）原,北京未来新世纪教育科学发展中心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乌鲁木齐：新疆青少年出版社；喀什：喀什维吾尔文出版社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9787537315951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本书出售、求购地址：https://www.jiaokey.com/book/detail/96033705.html</w:t>
      </w:r>
    </w:p>
    <w:p>
      <w:r>
        <w:t>更多欧洲文学图书推荐：https://www.jiaokey.com</w:t>
      </w:r>
    </w:p>
    <w:p>
      <w:r>
        <w:t>儒勒·凡尔纳（Verne,J.）原,北京未来新世纪教育科学发展中心 其他作品：https://www.jiaokey.com/tag/儒勒·凡尔纳（Verne,J.）原,北京未来新世纪教育科学发展中心.html</w:t>
      </w:r>
    </w:p>
    <w:p>
      <w:r>
        <w:t>乌鲁木齐：新疆青少年出版社；喀什：喀什维吾尔文出版社 出版图书：https://www.jiaokey.com/tag/乌鲁木齐：新疆青少年出版社；喀什：喀什维吾尔文出版社.html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