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心潮  陈玉祥短篇小说集</w:t>
      </w:r>
    </w:p>
    <w:p>
      <w:r>
        <w:rPr>
          <w:rFonts w:ascii="宋体" w:hAnsi="宋体" w:eastAsia="宋体"/>
          <w:sz w:val="24"/>
        </w:rPr>
        <w:t>陈玉祥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心潮  陈玉祥短篇小说集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9787807645887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作者以亲身体验写出的作品，内容真实，可读性强，无论从思想性、艺术性上看，都值得一读。小说文风朴实、语言生动、人物形象刻画栩栩如生，跃然纸上。</w:t>
      </w:r>
    </w:p>
    <w:p/>
    <w:p>
      <w:r>
        <w:t>本书出售、求购地址：https://www.jiaokey.com/book/detail/96033869.html</w:t>
      </w:r>
    </w:p>
    <w:p>
      <w:r>
        <w:t>更多当代作品（1949年~）图书推荐：https://www.jiaokey.com</w:t>
      </w:r>
    </w:p>
    <w:p>
      <w:r>
        <w:t>陈玉祥 其他作品：https://www.jiaokey.com/tag/陈玉祥.html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