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氨基酸生产技术与工艺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氨基酸生产技术与工艺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本书出售、求购地址：https://www.jiaokey.com/book/detail/96033870.html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关键词搜索：https://www.jiaokey.com/tag/氨基酸生产技术与工艺.html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