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书名：《大学论》系列  学习创新论</w:t>
      </w:r>
    </w:p>
    <w:p>
      <w:r>
        <w:t>作者：俞世伟主编</w:t>
      </w:r>
    </w:p>
    <w:p>
      <w:r>
        <w:t>出版社：银川：阳光出版社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《大学论》系列  学习创新论 评论地址：https://www.jiaokey.com/book/detail/96033898.html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