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宁夏师范学院学人文库  深寒</w:t>
      </w:r>
    </w:p>
    <w:p>
      <w:r>
        <w:rPr>
          <w:rFonts w:ascii="宋体" w:hAnsi="宋体" w:eastAsia="宋体"/>
          <w:sz w:val="24"/>
        </w:rPr>
        <w:t>马晓雁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3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宁夏师范学院学人文库  深寒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9787552506990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小说集-中国-当代-散文集-诗集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的一部小说、散文、诗歌集。内容也据小说、散文、诗歌来分卷。作者的写作是基于自己的真实生活和对生活的真实感悟，所以文字读来也真实、朴素。小说读来质朴感人，散文也真诚动情，诗歌也是出自于内心的纯朴感受。建议出版。</w:t>
      </w:r>
    </w:p>
    <w:p/>
    <w:p>
      <w:r>
        <w:t>本书出售、求购地址：https://www.jiaokey.com/book/detail/96033981.html</w:t>
      </w:r>
    </w:p>
    <w:p>
      <w:r>
        <w:t>更多作品集图书推荐：https://www.jiaokey.com</w:t>
      </w:r>
    </w:p>
    <w:p>
      <w:r>
        <w:t>马晓雁 其他作品：https://www.jiaokey.com/tag/马晓雁.html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关键词搜索：https://www.jiaokey.com/tag/小说集-中国-当代-散文集-诗集.html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