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学习乐园  英语  上  六年级</w:t>
      </w:r>
    </w:p>
    <w:p>
      <w:r>
        <w:rPr>
          <w:rFonts w:ascii="宋体" w:hAnsi="宋体" w:eastAsia="宋体"/>
          <w:sz w:val="24"/>
        </w:rPr>
        <w:t>范维明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42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4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42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学习乐园  英语  上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范维明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9787806209363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严格遵循英语课程标准，与PEP版小学英语教材同步，按单元为同学们精心编写。它内容丰富、图文并茂、生动活泼、形式多样。每个单元的学习目标明确地告诉同学们学完本单元后，应掌握哪些基础知识和基本技能，学会用英语做哪些事情。</w:t>
      </w:r>
    </w:p>
    <w:p/>
    <w:p>
      <w:r>
        <w:t>本书出售、求购地址：https://www.jiaokey.com/book/detail/96034075.html</w:t>
      </w:r>
    </w:p>
    <w:p>
      <w:r>
        <w:t>更多教材、课本、学生参考书图书推荐：https://www.jiaokey.com</w:t>
      </w:r>
    </w:p>
    <w:p>
      <w:r>
        <w:t>范维明 其他作品：https://www.jiaokey.com/tag/范维明.html</w:t>
      </w:r>
    </w:p>
    <w:p>
      <w:r>
        <w:t>阳光出版社 出版图书：https://www.jiaokey.com/tag/阳光出版社.html</w:t>
      </w:r>
    </w:p>
    <w:p>
      <w:r>
        <w:t>关键词搜索：https://www.jiaokey.com/tag/英语课-小学-习题集.html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