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书名：沙坡头的传说</w:t>
      </w:r>
    </w:p>
    <w:p>
      <w:r>
        <w:t>作者：高国通主编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沙坡头的传说 评论地址：https://www.jiaokey.com/book/detail/96034078.html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