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书名：沿黄城市带发展的金融理论与实践</w:t>
      </w:r>
    </w:p>
    <w:p>
      <w:r>
        <w:t>作者：中国人民银行银川中心支行编</w:t>
      </w:r>
    </w:p>
    <w:p>
      <w:r>
        <w:t>出版社：银川：宁夏人民出版社</w:t>
      </w:r>
    </w:p>
    <w:p>
      <w:r>
        <w:t>出版日期：2013.02</w:t>
      </w:r>
    </w:p>
    <w:p>
      <w:r>
        <w:t>总页数：437</w:t>
      </w:r>
    </w:p>
    <w:p>
      <w:r>
        <w:t>更多请访问教客网: www.jiaokey.com</w:t>
      </w:r>
    </w:p>
    <w:p>
      <w:r>
        <w:t>沿黄城市带发展的金融理论与实践 评论地址：https://www.jiaokey.com/book/detail/96034146.html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