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书名：塞上江南神奇宁夏丛书  宁夏文物</w:t>
      </w:r>
    </w:p>
    <w:p>
      <w:r>
        <w:t>作者：吴晓红编著</w:t>
      </w:r>
    </w:p>
    <w:p>
      <w:r>
        <w:t>出版社：银川：宁夏人民出版社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塞上江南神奇宁夏丛书  宁夏文物 评论地址：https://www.jiaokey.com/book/detail/96034195.html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