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近代甘宁青皮毛贸易与畜牧经济开发研究</w:t>
      </w:r>
    </w:p>
    <w:p>
      <w:r>
        <w:rPr>
          <w:rFonts w:ascii="宋体" w:hAnsi="宋体" w:eastAsia="宋体"/>
          <w:sz w:val="24"/>
        </w:rPr>
        <w:t>钟银梅著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近代甘宁青皮毛贸易与畜牧经济开发研究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本书出售、求购地址：https://www.jiaokey.com/book/detail/96034278.html</w:t>
      </w:r>
    </w:p>
    <w:p>
      <w:r>
        <w:t>更多相关图书推荐：https://www.jiaokey.com</w:t>
      </w:r>
    </w:p>
    <w:p>
      <w:r>
        <w:t>钟银梅著 其他作品：https://www.jiaokey.com/tag/钟银梅著.html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关键词搜索：https://www.jiaokey.com/tag/近代甘宁青皮毛贸易与畜牧经济开发研究.html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