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和谐·本真·美丽  王兰和谐教育思想的实践与传承</w:t>
      </w:r>
    </w:p>
    <w:p>
      <w:r>
        <w:rPr>
          <w:rFonts w:ascii="宋体" w:hAnsi="宋体" w:eastAsia="宋体"/>
          <w:sz w:val="24"/>
        </w:rPr>
        <w:t>宋红斌主编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和谐·本真·美丽  王兰和谐教育思想的实践与传承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本书出售、求购地址：https://www.jiaokey.com/book/detail/96034472.html</w:t>
      </w:r>
    </w:p>
    <w:p>
      <w:r>
        <w:t>更多相关图书推荐：https://www.jiaokey.com</w:t>
      </w:r>
    </w:p>
    <w:p>
      <w:r>
        <w:t>宋红斌主编 其他作品：https://www.jiaokey.com/tag/宋红斌主编.html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关键词搜索：https://www.jiaokey.com/tag/和谐·本真·美丽  王兰和谐教育思想的实践与传承.html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