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宁夏土地退化防治实践</w:t>
      </w:r>
    </w:p>
    <w:p>
      <w:r>
        <w:rPr>
          <w:rFonts w:ascii="宋体" w:hAnsi="宋体" w:eastAsia="宋体"/>
          <w:sz w:val="24"/>
        </w:rPr>
        <w:t>张浩，李怀珠，许明怡，裴耀锋主编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宁夏土地退化防治实践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张浩，李怀珠，许明怡，裴耀锋主编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本书出售、求购地址：https://www.jiaokey.com/book/detail/96034553.html</w:t>
      </w:r>
    </w:p>
    <w:p>
      <w:r>
        <w:t>更多相关图书推荐：https://www.jiaokey.com</w:t>
      </w:r>
    </w:p>
    <w:p>
      <w:r>
        <w:t>张浩，李怀珠，许明怡，裴耀锋主编 其他作品：https://www.jiaokey.com/tag/张浩，李怀珠，许明怡，裴耀锋主编.html</w:t>
      </w:r>
    </w:p>
    <w:p>
      <w:r>
        <w:t>阳光出版社 出版图书：https://www.jiaokey.com/tag/阳光出版社.html</w:t>
      </w:r>
    </w:p>
    <w:p>
      <w:r>
        <w:t>关键词搜索：https://www.jiaokey.com/tag/宁夏土地退化防治实践.html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