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宠物养护与疾病防治  上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宠物养护与疾病防治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本书出售、求购地址：https://www.jiaokey.com/book/detail/96034755.html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关键词搜索：https://www.jiaokey.com/tag/宠物养护与疾病防治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