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法治湖南与区域治理研究  第4卷</w:t>
      </w:r>
    </w:p>
    <w:p>
      <w:r>
        <w:rPr>
          <w:rFonts w:ascii="宋体" w:hAnsi="宋体" w:eastAsia="宋体"/>
          <w:sz w:val="24"/>
        </w:rPr>
        <w:t>杜钢建,徐涤宇,刘士平,赵香如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法治湖南与区域治理研究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杜钢建,徐涤宇,刘士平,赵香如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9787510038518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社会主义法制-研究-湖南省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地方法制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法治湖南与区域治理研究的第4卷，注重对法治湖南思路中的重点问题进行专题研究,深入剖析法治湖南建设理论和实践中的法律文化和法制宣传等问题，如法治湖南建设中司法公正的保障和司法权威的维护，依法治理过程中如何深入开展法律宣传，如何推广法学教育提高人民的法制意识等问题，为法治湖南建设下一步的行动提供了方向和具体行动方案。</w:t>
      </w:r>
    </w:p>
    <w:p/>
    <w:p>
      <w:r>
        <w:t>本书出售、求购地址：https://www.jiaokey.com/book/detail/96035571.html</w:t>
      </w:r>
    </w:p>
    <w:p>
      <w:r>
        <w:t>更多地方法制图书推荐：https://www.jiaokey.com</w:t>
      </w:r>
    </w:p>
    <w:p>
      <w:r>
        <w:t>杜钢建,徐涤宇,刘士平,赵香如 其他作品：https://www.jiaokey.com/tag/杜钢建,徐涤宇,刘士平,赵香如.html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关键词搜索：https://www.jiaokey.com/tag/社会主义法制-研究-湖南省.html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