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书名：日本企业文化与就职研究</w:t>
      </w:r>
    </w:p>
    <w:p>
      <w:r>
        <w:t>作者：陈毅立著</w:t>
      </w:r>
    </w:p>
    <w:p>
      <w:r>
        <w:t>出版社：世界图书出版广东有限司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日本企业文化与就职研究 评论地址：https://www.jiaokey.com/book/detail/96036051.html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