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群雄争霸篇  九伐中原</w:t>
      </w:r>
    </w:p>
    <w:p>
      <w:r>
        <w:rPr>
          <w:rFonts w:ascii="宋体" w:hAnsi="宋体" w:eastAsia="宋体"/>
          <w:sz w:val="24"/>
        </w:rPr>
        <w:t>（清）罗贯中原著；长扬改编；周申等绘画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群雄争霸篇  九伐中原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（清）罗贯中原著；长扬改编；周申等绘画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本书出售、求购地址：https://www.jiaokey.com/book/detail/96036645.html</w:t>
      </w:r>
    </w:p>
    <w:p>
      <w:r>
        <w:t>更多相关图书推荐：https://www.jiaokey.com</w:t>
      </w:r>
    </w:p>
    <w:p>
      <w:r>
        <w:t>（清）罗贯中原著；长扬改编；周申等绘画 其他作品：https://www.jiaokey.com/tag/（清）罗贯中原著；长扬改编；周申等绘画.html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关键词搜索：https://www.jiaokey.com/tag/三国演义故事  群雄争霸篇  九伐中原.html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