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第3辑</w:t>
      </w:r>
    </w:p>
    <w:p>
      <w:r>
        <w:t>作者：（丹）安徒生（Andersen，H.C.）著；高海波，安思旭改编；袁帅绘</w:t>
      </w:r>
    </w:p>
    <w:p>
      <w:r>
        <w:t>出版社：北京：连环画出版社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安徒生童话全集  第3辑 评论地址：https://www.jiaokey.com/book/detail/96036654.html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