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教师常见问题指南</w:t>
      </w:r>
    </w:p>
    <w:p>
      <w:r>
        <w:rPr>
          <w:rFonts w:ascii="宋体" w:hAnsi="宋体" w:eastAsia="宋体"/>
          <w:sz w:val="24"/>
        </w:rPr>
        <w:t>朱名家,崔旭艳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5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5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教师常见问题指南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朱名家,崔旭艳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9787206090790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教学工作-中小学-指南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中等教育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主要讲述了教师在教育生活中常见的问题与解决策略，绝大多数来自亲身教育实践，因此，其实用性和可操作性极强。同时，本书又不拘泥于就“问题”论“问题”，而是透过现象看本质，从教育学、心理学等方面深刻剖析产生问题的原因，寻求解决问题的根本方法。</w:t>
      </w:r>
    </w:p>
    <w:p/>
    <w:p>
      <w:r>
        <w:t>本书出售、求购地址：https://www.jiaokey.com/book/detail/96036967.html</w:t>
      </w:r>
    </w:p>
    <w:p>
      <w:r>
        <w:t>更多中等教育图书推荐：https://www.jiaokey.com</w:t>
      </w:r>
    </w:p>
    <w:p>
      <w:r>
        <w:t>朱名家,崔旭艳 其他作品：https://www.jiaokey.com/tag/朱名家,崔旭艳.html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关键词搜索：https://www.jiaokey.com/tag/教学工作-中小学-指南.html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