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书名：香格里拉之争  花落中甸</w:t>
      </w:r>
    </w:p>
    <w:p>
      <w:r>
        <w:t>作者：马晓璐，苏俊杰著</w:t>
      </w:r>
    </w:p>
    <w:p>
      <w:r>
        <w:t>出版社：昆明：云南教育出版社</w:t>
      </w:r>
    </w:p>
    <w:p>
      <w:r>
        <w:t>出版日期：2012.06</w:t>
      </w:r>
    </w:p>
    <w:p>
      <w:r>
        <w:t>总页数：68</w:t>
      </w:r>
    </w:p>
    <w:p>
      <w:r>
        <w:t>更多请访问教客网: www.jiaokey.com</w:t>
      </w:r>
    </w:p>
    <w:p>
      <w:r>
        <w:t>香格里拉之争  花落中甸 评论地址：https://www.jiaokey.com/book/detail/96037248.html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