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中国（芮城）永乐宫第五届国际书画艺术节作品集  美术卷</w:t>
      </w:r>
    </w:p>
    <w:p>
      <w:r>
        <w:rPr>
          <w:rFonts w:ascii="宋体" w:hAnsi="宋体" w:eastAsia="宋体"/>
          <w:sz w:val="24"/>
        </w:rPr>
        <w:t>王正风，董旭光主编；中共芮城县委宣传部编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中国（芮城）永乐宫第五届国际书画艺术节作品集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王正风，董旭光主编；中共芮城县委宣传部编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本书出售、求购地址：https://www.jiaokey.com/book/detail/96037650.html</w:t>
      </w:r>
    </w:p>
    <w:p>
      <w:r>
        <w:t>更多相关图书推荐：https://www.jiaokey.com</w:t>
      </w:r>
    </w:p>
    <w:p>
      <w:r>
        <w:t>王正风，董旭光主编；中共芮城县委宣传部编 其他作品：https://www.jiaokey.com/tag/王正风，董旭光主编；中共芮城县委宣传部编.html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关键词搜索：https://www.jiaokey.com/tag/中国（芮城）永乐宫第五届国际书画艺术节作品集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