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阳光少年读本  教师用书</w:t>
      </w:r>
    </w:p>
    <w:p>
      <w:r>
        <w:rPr>
          <w:rFonts w:ascii="宋体" w:hAnsi="宋体" w:eastAsia="宋体"/>
          <w:sz w:val="24"/>
        </w:rPr>
        <w:t>陈进,徐学俊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69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8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69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阳光少年读本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陈进,徐学俊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9787560978994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德育-初中-校本课程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是初中德育校本课程活动的学习资源。全书分为３部分：（１）明理篇：包括日常礼仪、诚实守信、团结友爱等；（２）慎行篇：包括习惯养成、学法守法用法、考试应对和崇尚科学等；（３）成功篇：包括学会学习、学会做事、应对挫折，自信、自尊、自强等。全书根据初中学生年龄特点和心理需要进行编写，图文并茂，既有知识导引，又有操作性，形式多样生动，尤其是精选的对学生成长具有的重要价值和意义的精彩活动和案例，会受到学生欢迎。</w:t>
      </w:r>
    </w:p>
    <w:p/>
    <w:p>
      <w:r>
        <w:t>本书出售、求购地址：https://www.jiaokey.com/book/detail/96038795.html</w:t>
      </w:r>
    </w:p>
    <w:p>
      <w:r>
        <w:t>更多思想政治教育、德育图书推荐：https://www.jiaokey.com</w:t>
      </w:r>
    </w:p>
    <w:p>
      <w:r>
        <w:t>陈进,徐学俊 其他作品：https://www.jiaokey.com/tag/陈进,徐学俊.html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关键词搜索：https://www.jiaokey.com/tag/德育-初中-校本课程.html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