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走向优质  数学分册</w:t>
      </w:r>
    </w:p>
    <w:p>
      <w:r>
        <w:rPr>
          <w:rFonts w:ascii="宋体" w:hAnsi="宋体" w:eastAsia="宋体"/>
          <w:sz w:val="24"/>
        </w:rPr>
        <w:t>夏伟，孙雪静，王致龙等著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61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38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61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走向优质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夏伟，孙雪静，王致龙等著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本书出售、求购地址：https://www.jiaokey.com/book/detail/96038976.html</w:t>
      </w:r>
    </w:p>
    <w:p>
      <w:r>
        <w:t>更多相关图书推荐：https://www.jiaokey.com</w:t>
      </w:r>
    </w:p>
    <w:p>
      <w:r>
        <w:t>夏伟，孙雪静，王致龙等著 其他作品：https://www.jiaokey.com/tag/夏伟，孙雪静，王致龙等著.html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关键词搜索：https://www.jiaokey.com/tag/数学课-教学研究-中小学.html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