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三看两问一反思范式研究</w:t>
      </w:r>
    </w:p>
    <w:p>
      <w:r>
        <w:rPr>
          <w:rFonts w:ascii="宋体" w:hAnsi="宋体" w:eastAsia="宋体"/>
          <w:sz w:val="24"/>
        </w:rPr>
        <w:t>彭冰，魏仕贵主编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4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9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4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三看两问一反思范式研究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彭冰，魏仕贵主编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中小学-数学教学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本书出售、求购地址：https://www.jiaokey.com/book/detail/96039186.html</w:t>
      </w:r>
    </w:p>
    <w:p>
      <w:r>
        <w:t>更多相关图书推荐：https://www.jiaokey.com</w:t>
      </w:r>
    </w:p>
    <w:p>
      <w:r>
        <w:t>彭冰，魏仕贵主编 其他作品：https://www.jiaokey.com/tag/彭冰，魏仕贵主编.html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关键词搜索：https://www.jiaokey.com/tag/中小学-数学教学.html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