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书名：四川省新型农村合作医疗综合发展报告  2010-2011</w:t>
      </w:r>
    </w:p>
    <w:p>
      <w:r>
        <w:t>作者：周晓媛主编</w:t>
      </w:r>
    </w:p>
    <w:p>
      <w:r>
        <w:t>出版社：成都：四川大学出版社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四川省新型农村合作医疗综合发展报告  2010-2011 评论地址：https://www.jiaokey.com/book/detail/96039209.html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