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在路上</w:t>
      </w:r>
    </w:p>
    <w:p>
      <w:r>
        <w:rPr>
          <w:rFonts w:ascii="宋体" w:hAnsi="宋体" w:eastAsia="宋体"/>
          <w:sz w:val="24"/>
        </w:rPr>
        <w:t>刘平兴总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刘平兴总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9787562476047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龙门浩职业中学-学校管理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本书将重庆市龙门浩职业中学学校的办学理念、专业人才培养方案、学生就业岗位能力标准、行业调研与需求分析、专业课程标准与教学设计、专业建设论文、科研课题研究、毕业生就业案例等汇编成册。</w:t>
      </w:r>
    </w:p>
    <w:p/>
    <w:p>
      <w:r>
        <w:t>本书出售、求购地址：https://www.jiaokey.com/book/detail/96040986.html</w:t>
      </w:r>
    </w:p>
    <w:p>
      <w:r>
        <w:t>更多世界各国职业技术教育概况图书推荐：https://www.jiaokey.com</w:t>
      </w:r>
    </w:p>
    <w:p>
      <w:r>
        <w:t>刘平兴总 其他作品：https://www.jiaokey.com/tag/刘平兴总.html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关键词搜索：https://www.jiaokey.com/tag/龙门浩职业中学-学校管理.html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