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书名：应用型本科院校发展战略研究</w:t>
      </w:r>
    </w:p>
    <w:p>
      <w:r>
        <w:t>作者：刘上海著</w:t>
      </w:r>
    </w:p>
    <w:p>
      <w:r>
        <w:t>出版社：重庆：重庆大学出版社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应用型本科院校发展战略研究 评论地址：https://www.jiaokey.com/book/detail/96041004.html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