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 Web应用开发实践指导</w:t>
      </w:r>
    </w:p>
    <w:p>
      <w:r>
        <w:t>作者：刘启玉，余心杰，卢焕达编著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Java  Web应用开发实践指导 评论地址：https://www.jiaokey.com/book/detail/96041057.html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