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书名：建筑识图与构造实训  第2版</w:t>
      </w:r>
    </w:p>
    <w:p>
      <w:r>
        <w:t>作者：盛平，王延该主编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总页数：38</w:t>
      </w:r>
    </w:p>
    <w:p>
      <w:r>
        <w:t>更多请访问教客网: www.jiaokey.com</w:t>
      </w:r>
    </w:p>
    <w:p>
      <w:r>
        <w:t>建筑识图与构造实训  第2版 评论地址：https://www.jiaokey.com/book/detail/96041773.html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