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八十天环球旅行</w:t>
      </w:r>
    </w:p>
    <w:p>
      <w:r>
        <w:t>作者：（法）儒勒·凡尔纳；松子改写</w:t>
      </w:r>
    </w:p>
    <w:p>
      <w:r>
        <w:t>出版社：北京：连环画出版社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世界经典文学名著系列  八十天环球旅行 评论地址：https://www.jiaokey.com/book/detail/96041846.html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