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希腊神话  青少版</w:t>
      </w:r>
    </w:p>
    <w:p>
      <w:r>
        <w:t>作者：李佳鸿，江渊改写</w:t>
      </w:r>
    </w:p>
    <w:p>
      <w:r>
        <w:t>出版社：北京：连环画出版社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世界经典文学名著系列  希腊神话  青少版 评论地址：https://www.jiaokey.com/book/detail/96041855.html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