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木偶奇遇记  青少版</w:t>
      </w:r>
    </w:p>
    <w:p>
      <w:r>
        <w:t>作者:（意）科洛迪（Calloodi，C.）著；李佳鸿，江渊改写</w:t>
      </w:r>
    </w:p>
    <w:p>
      <w:r>
        <w:t>出版社:北京：连环画出版社</w:t>
      </w:r>
    </w:p>
    <w:p>
      <w:r>
        <w:t>出版日期：2010.07</w:t>
      </w:r>
    </w:p>
    <w:p>
      <w:r>
        <w:t>总页数：120</w:t>
      </w:r>
    </w:p>
    <w:p>
      <w:r>
        <w:t>更多请访问教客网:www.jiaokey.com</w:t>
      </w:r>
    </w:p>
    <w:p>
      <w:r>
        <w:t>世界经典文学名著系列  木偶奇遇记  青少版评论地址：https://www.jiaokey.com/book/detail/96041856.html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