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书名：世界经典文学名著系列  汤姆·索亚历险记  青少版</w:t>
      </w:r>
    </w:p>
    <w:p>
      <w:r>
        <w:t>作者：（美）马克·吐温（Twain，M.）著；梅子改写</w:t>
      </w:r>
    </w:p>
    <w:p>
      <w:r>
        <w:t>出版社：北京：连环画出版社</w:t>
      </w:r>
    </w:p>
    <w:p>
      <w:r>
        <w:t>出版日期：2010.07</w:t>
      </w:r>
    </w:p>
    <w:p>
      <w:r>
        <w:t>总页数：196</w:t>
      </w:r>
    </w:p>
    <w:p>
      <w:r>
        <w:t>更多请访问教客网: www.jiaokey.com</w:t>
      </w:r>
    </w:p>
    <w:p>
      <w:r>
        <w:t>世界经典文学名著系列  汤姆·索亚历险记  青少版 评论地址：https://www.jiaokey.com/book/detail/96041858.html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