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秘密花园  青少版</w:t>
      </w:r>
    </w:p>
    <w:p>
      <w:r>
        <w:t>作者：（美）霍奇森·伯内特（Burnett，F，H.）著；李天白编译</w:t>
      </w:r>
    </w:p>
    <w:p>
      <w:r>
        <w:t>出版社：北京：连环画出版社</w:t>
      </w:r>
    </w:p>
    <w:p>
      <w:r>
        <w:t>出版日期：2010.07</w:t>
      </w:r>
    </w:p>
    <w:p>
      <w:r>
        <w:t>总页数：179</w:t>
      </w:r>
    </w:p>
    <w:p>
      <w:r>
        <w:t>更多请访问教客网: www.jiaokey.com</w:t>
      </w:r>
    </w:p>
    <w:p>
      <w:r>
        <w:t>世界经典文学名著系列  秘密花园  青少版 评论地址：https://www.jiaokey.com/book/detail/96041861.html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