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石涛</w:t>
      </w:r>
    </w:p>
    <w:p>
      <w:r>
        <w:t>作者:牛志高主编</w:t>
      </w:r>
    </w:p>
    <w:p>
      <w:r>
        <w:t>出版社:合肥：安徽美术出版社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更多请访问教客网:www.jiaokey.com</w:t>
      </w:r>
    </w:p>
    <w:p>
      <w:r>
        <w:t>中国历代名家作品精选  石涛评论地址：https://www.jiaokey.com/book/detail/96041943.html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