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我们的身体  幼儿版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十万个为什么  我们的身体  幼儿版 评论地址：https://www.jiaokey.com/book/detail/96042080.html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