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幼儿版  身边的科学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出版日期：2013.04</w:t>
      </w:r>
    </w:p>
    <w:p>
      <w:r>
        <w:t>总页数：55</w:t>
      </w:r>
    </w:p>
    <w:p>
      <w:r>
        <w:t>更多请访问教客网: www.jiaokey.com</w:t>
      </w:r>
    </w:p>
    <w:p>
      <w:r>
        <w:t>十万个为什么  幼儿版  身边的科学 评论地址：https://www.jiaokey.com/book/detail/96042082.html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