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书名：英美文化实用教程</w:t>
      </w:r>
    </w:p>
    <w:p>
      <w:r>
        <w:t>作者：耿广利，龚国久主编</w:t>
      </w:r>
    </w:p>
    <w:p>
      <w:r>
        <w:t>出版社：郑州：郑州大学出版社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英美文化实用教程 评论地址：https://www.jiaokey.com/book/detail/96042609.html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