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祁淑英诗词集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祁淑英诗词集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本书出售、求购地址：https://www.jiaokey.com/book/detail/96042848.html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关键词搜索：https://www.jiaokey.com/tag/祁淑英诗词集.html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