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作者：（美）伯内特著</w:t>
      </w:r>
    </w:p>
    <w:p>
      <w:r>
        <w:t>出版社：哈尔滨：黑龙江教育出版社</w:t>
      </w:r>
    </w:p>
    <w:p>
      <w:r>
        <w:t>出版日期：2013.11</w:t>
      </w:r>
    </w:p>
    <w:p>
      <w:r>
        <w:t>总页数：246</w:t>
      </w:r>
    </w:p>
    <w:p>
      <w:r>
        <w:t>更多请访问教客网: www.jiaokey.com</w:t>
      </w:r>
    </w:p>
    <w:p>
      <w:r>
        <w:t>秘密花园 评论地址：https://www.jiaokey.com/book/detail/96042979.html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