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书名：世界经典文学名著大全:青少年彩绘版  小公主</w:t>
      </w:r>
    </w:p>
    <w:p>
      <w:r>
        <w:t>作者：（美）弗朗西丝·霍奇森·伯内特（Burnett，F.H.）著；梁心远改编</w:t>
      </w:r>
    </w:p>
    <w:p>
      <w:r>
        <w:t>出版社：哈尔滨：黑龙江教育出版社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世界经典文学名著大全:青少年彩绘版  小公主 评论地址：https://www.jiaokey.com/book/detail/96042984.html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