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输变电工程质量工艺控制手册  第1部分  变电电气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输变电工程质量工艺控制手册  第1部分  变电电气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本书出售、求购地址：https://www.jiaokey.com/book/detail/96043191.html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关键词搜索：https://www.jiaokey.com/tag/输变电工程质量工艺控制手册  第1部分  变电电气.html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