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桃李芬芳路 征程四十载  石嘴山市第三中学校志  1972-2012</w:t>
      </w:r>
    </w:p>
    <w:p>
      <w:r>
        <w:rPr>
          <w:rFonts w:ascii="宋体" w:hAnsi="宋体" w:eastAsia="宋体"/>
          <w:sz w:val="24"/>
        </w:rPr>
        <w:t>王明华主编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桃李芬芳路 征程四十载  石嘴山市第三中学校志  1972-2012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本书出售、求购地址：https://www.jiaokey.com/book/detail/96043199.html</w:t>
      </w:r>
    </w:p>
    <w:p>
      <w:r>
        <w:t>更多相关图书推荐：https://www.jiaokey.com</w:t>
      </w:r>
    </w:p>
    <w:p>
      <w:r>
        <w:t>王明华主编 其他作品：https://www.jiaokey.com/tag/王明华主编.html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关键词搜索：https://www.jiaokey.com/tag/桃李芬芳路 征程四十载  石嘴山市第三中学校志  1972-2012.html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