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书名：医学统计方法与实践</w:t>
      </w:r>
    </w:p>
    <w:p>
      <w:r>
        <w:t>作者：罗盈怡，杨万龄主编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医学统计方法与实践 评论地址：https://www.jiaokey.com/book/detail/96043819.html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