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建设工程造价案例分析</w:t>
      </w:r>
    </w:p>
    <w:p>
      <w:r>
        <w:rPr>
          <w:rFonts w:ascii="宋体" w:hAnsi="宋体" w:eastAsia="宋体"/>
          <w:sz w:val="24"/>
        </w:rPr>
        <w:t>联硕造价工程师命题研究组组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联硕造价工程师命题研究组组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9787510075292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建筑造价管理-工程师-资格考试-自学参考资料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施工组织与计划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本书内容包括：建设项目投资估算与财务评价，工程设计、施工方案技术经济分析，工程计量与计价，建设工程招标投标，工程合同价款管理，工程结算与决算。</w:t>
      </w:r>
    </w:p>
    <w:p/>
    <w:p>
      <w:r>
        <w:t>本书出售、求购地址：https://www.jiaokey.com/book/detail/96044004.html</w:t>
      </w:r>
    </w:p>
    <w:p>
      <w:r>
        <w:t>更多施工组织与计划图书推荐：https://www.jiaokey.com</w:t>
      </w:r>
    </w:p>
    <w:p>
      <w:r>
        <w:t>联硕造价工程师命题研究组组 其他作品：https://www.jiaokey.com/tag/联硕造价工程师命题研究组组.html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关键词搜索：https://www.jiaokey.com/tag/建筑造价管理-工程师-资格考试-自学参考资料.html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