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建设工程造价管理</w:t>
      </w:r>
    </w:p>
    <w:p>
      <w:r>
        <w:rPr>
          <w:rFonts w:ascii="宋体" w:hAnsi="宋体" w:eastAsia="宋体"/>
          <w:sz w:val="24"/>
        </w:rPr>
        <w:t>联硕造价工程师命题研究组组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联硕造价工程师命题研究组组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9787510075308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建筑造价管理-工程师-资格考试-自学参考资料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本书主要内容包括工程造价管理及其基本制度、相关法律法规、工程项目管理、工程经济、工程项目投融资、工程建设全过程造价管理等。</w:t>
      </w:r>
    </w:p>
    <w:p/>
    <w:p>
      <w:r>
        <w:t>本书出售、求购地址：https://www.jiaokey.com/book/detail/96044005.html</w:t>
      </w:r>
    </w:p>
    <w:p>
      <w:r>
        <w:t>更多施工组织与计划图书推荐：https://www.jiaokey.com</w:t>
      </w:r>
    </w:p>
    <w:p>
      <w:r>
        <w:t>联硕造价工程师命题研究组组 其他作品：https://www.jiaokey.com/tag/联硕造价工程师命题研究组组.html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关键词搜索：https://www.jiaokey.com/tag/建筑造价管理-工程师-资格考试-自学参考资料.html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