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书名：追梦人</w:t>
      </w:r>
    </w:p>
    <w:p>
      <w:r>
        <w:t>作者：东莞市厚街镇文化广播电视服务中心，东莞市作家协会厚街分会主编</w:t>
      </w:r>
    </w:p>
    <w:p>
      <w:r>
        <w:t>出版社：北京/西安：世界图书出版公司出版社</w:t>
      </w:r>
    </w:p>
    <w:p>
      <w:r>
        <w:t>出版日期：2013.12</w:t>
      </w:r>
    </w:p>
    <w:p>
      <w:r>
        <w:t>总页数：286</w:t>
      </w:r>
    </w:p>
    <w:p>
      <w:r>
        <w:t>更多请访问教客网: www.jiaokey.com</w:t>
      </w:r>
    </w:p>
    <w:p>
      <w:r>
        <w:t>追梦人 评论地址：https://www.jiaokey.com/book/detail/96044015.html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