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实训教程</w:t>
      </w:r>
    </w:p>
    <w:p>
      <w:r>
        <w:t>作者：王雄，林敏主编</w:t>
      </w:r>
    </w:p>
    <w:p>
      <w:r>
        <w:t>出版社：世界图书出版广东有限公司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计算机应用基础  实训教程 评论地址：https://www.jiaokey.com/book/detail/96044054.html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