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  世界育儿之父教你养育孩子  白金版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  世界育儿之父教你养育孩子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本书出售、求购地址：https://www.jiaokey.com/book/detail/96044127.html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关键词搜索：https://www.jiaokey.com/tag/斯波克育儿经  世界育儿之父教你养育孩子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