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基于LDA生成模型的图像场景分类研究</w:t>
      </w:r>
    </w:p>
    <w:p>
      <w:r>
        <w:rPr>
          <w:rFonts w:ascii="宋体" w:hAnsi="宋体" w:eastAsia="宋体"/>
          <w:sz w:val="24"/>
        </w:rPr>
        <w:t>唐颖军，张驰，杜海云著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基于LDA生成模型的图像场景分类研究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唐颖军，张驰，杜海云著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本书出售、求购地址：https://www.jiaokey.com/book/detail/96044296.html</w:t>
      </w:r>
    </w:p>
    <w:p>
      <w:r>
        <w:t>更多相关图书推荐：https://www.jiaokey.com</w:t>
      </w:r>
    </w:p>
    <w:p>
      <w:r>
        <w:t>唐颖军，张驰，杜海云著 其他作品：https://www.jiaokey.com/tag/唐颖军，张驰，杜海云著.html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关键词搜索：https://www.jiaokey.com/tag/基于LDA生成模型的图像场景分类研究.html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