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书名：宝宝爱涂色520例  益智篇</w:t>
      </w:r>
    </w:p>
    <w:p>
      <w:r>
        <w:t>作者：周平主编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总页数：128</w:t>
      </w:r>
    </w:p>
    <w:p>
      <w:r>
        <w:t>更多请访问教客网: www.jiaokey.com</w:t>
      </w:r>
    </w:p>
    <w:p>
      <w:r>
        <w:t>宝宝爱涂色520例  益智篇 评论地址：https://www.jiaokey.com/book/detail/96044341.html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